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86MS0061-01-2024-009337-81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Анатольевича,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341881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2068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